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书名：谁说男人不会怀孕 108个让你吓一跳的趣味科学问题 scientific anawers to everyday &amp;amp; not-so-everyday questions</w:t>
      </w:r>
    </w:p>
    <w:p>
      <w:r>
        <w:t>作者：（美）比尔·索尼（Bill Sones），（美）李奇·索尼（Rich Sones）著；秦林译</w:t>
      </w:r>
    </w:p>
    <w:p>
      <w:r>
        <w:t>出版社：北京:京华出版社,2007.03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谁说男人不会怀孕 108个让你吓一跳的趣味科学问题 scientific anawers to everyday &amp;amp; not-so-everyday questions 评论地址：https://www.jiaokey.com/book/detail/11819708.html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