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药物发现中的靶标确认  导读版</w:t>
      </w:r>
    </w:p>
    <w:p>
      <w:r>
        <w:rPr>
          <w:rFonts w:ascii="宋体" w:hAnsi="宋体" w:eastAsia="宋体"/>
          <w:sz w:val="24"/>
        </w:rPr>
        <w:t>BRIAN W.METCALF AND SUSAN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药物发现中的靶标确认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W.METCALF AND SUSAN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本书出售、求购地址：https://www.jiaokey.com/book/detail/11819681.html</w:t>
      </w:r>
    </w:p>
    <w:p>
      <w:r>
        <w:t>更多相关图书推荐：https://www.jiaokey.com</w:t>
      </w:r>
    </w:p>
    <w:p>
      <w:r>
        <w:t>BRIAN W.METCALF AND SUSAN DILLON 其他作品：https://www.jiaokey.com/tag/BRIAN W.METCALF AND SUSAN DILLON.html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关键词搜索：https://www.jiaokey.com/tag/药物发现中的靶标确认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