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长江口潮滩沉积物  水界面营养盐环境生物地球化学过程</w:t>
      </w:r>
    </w:p>
    <w:p>
      <w:r>
        <w:rPr>
          <w:rFonts w:ascii="宋体" w:hAnsi="宋体" w:eastAsia="宋体"/>
          <w:sz w:val="24"/>
        </w:rPr>
        <w:t>刘敏，许世远，侯立军著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长江口潮滩沉积物  水界面营养盐环境生物地球化学过程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刘敏，许世远，侯立军著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本书出售、求购地址：https://www.jiaokey.com/book/detail/11819678.html</w:t>
      </w:r>
    </w:p>
    <w:p>
      <w:r>
        <w:t>更多相关图书推荐：https://www.jiaokey.com</w:t>
      </w:r>
    </w:p>
    <w:p>
      <w:r>
        <w:t>刘敏，许世远，侯立军著 其他作品：https://www.jiaokey.com/tag/刘敏，许世远，侯立军著.html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关键词搜索：https://www.jiaokey.com/tag/长江口潮滩沉积物  水界面营养盐环境生物地球化学过程.html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