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多组分混合物中质量传递</w:t>
      </w:r>
    </w:p>
    <w:p>
      <w:r>
        <w:rPr>
          <w:rFonts w:ascii="宋体" w:hAnsi="宋体" w:eastAsia="宋体"/>
          <w:sz w:val="24"/>
        </w:rPr>
        <w:t>（荷）卫斯里（Wesselingh，J.A.），（荷）克里斯纳（Krishna，R.）著；刘辉译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多组分混合物中质量传递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（荷）卫斯里（Wesselingh，J.A.），（荷）克里斯纳（Krishna，R.）著；刘辉译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本书出售、求购地址：https://www.jiaokey.com/book/detail/11819646.html</w:t>
      </w:r>
    </w:p>
    <w:p>
      <w:r>
        <w:t>更多相关图书推荐：https://www.jiaokey.com</w:t>
      </w:r>
    </w:p>
    <w:p>
      <w:r>
        <w:t>（荷）卫斯里（Wesselingh，J.A.），（荷）克里斯纳（Krishna，R.）著；刘辉译 其他作品：https://www.jiaokey.com/tag/（荷）卫斯里（Wesselingh，J.A.），（荷）克里斯纳（Krishna，R.）著；刘辉译.html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关键词搜索：https://www.jiaokey.com/tag/多组分混合物中质量传递.html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