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华美的大唐碎片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华美的大唐碎片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本书出售、求购地址：https://www.jiaokey.com/book/detail/11819614.html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关键词搜索：https://www.jiaokey.com/tag/华美的大唐碎片.html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