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土默热红学续  《红楼梦》思想源流与文化传承新探</w:t>
      </w:r>
    </w:p>
    <w:p>
      <w:r>
        <w:rPr>
          <w:rFonts w:ascii="宋体" w:hAnsi="宋体" w:eastAsia="宋体"/>
          <w:sz w:val="24"/>
        </w:rPr>
        <w:t>土默热著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土默热红学续  《红楼梦》思想源流与文化传承新探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土默热著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本书出售、求购地址：https://www.jiaokey.com/book/detail/11819522.html</w:t>
      </w:r>
    </w:p>
    <w:p>
      <w:r>
        <w:t>更多相关图书推荐：https://www.jiaokey.com</w:t>
      </w:r>
    </w:p>
    <w:p>
      <w:r>
        <w:t>土默热著 其他作品：https://www.jiaokey.com/tag/土默热著.html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