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《承上启下：2006中国当代版画名家作品邀请展》画集</w:t>
      </w:r>
    </w:p>
    <w:p>
      <w:r>
        <w:rPr>
          <w:rFonts w:ascii="宋体" w:hAnsi="宋体" w:eastAsia="宋体"/>
          <w:sz w:val="24"/>
        </w:rPr>
        <w:t>齐凤图等绘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《承上启下：2006中国当代版画名家作品邀请展》画集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本书出售、求购地址：https://www.jiaokey.com/book/detail/11819468.html</w:t>
      </w:r>
    </w:p>
    <w:p>
      <w:r>
        <w:t>更多相关图书推荐：https://www.jiaokey.com</w:t>
      </w:r>
    </w:p>
    <w:p>
      <w:r>
        <w:t>齐凤图等绘 其他作品：https://www.jiaokey.com/tag/齐凤图等绘.html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关键词搜索：https://www.jiaokey.com/tag/《承上启下：2006中国当代版画名家作品邀请展》画集.html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