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书名：世界遗产武夷山</w:t>
      </w:r>
    </w:p>
    <w:p>
      <w:r>
        <w:t>作者：吴邦才主编</w:t>
      </w:r>
    </w:p>
    <w:p>
      <w:r>
        <w:t>出版社：福州：福建人民出版社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世界遗产武夷山 评论地址：https://www.jiaokey.com/book/detail/11819337.html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