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合同与法律咨询文书制作技能</w:t>
      </w:r>
    </w:p>
    <w:p>
      <w:r>
        <w:rPr>
          <w:rFonts w:ascii="宋体" w:hAnsi="宋体" w:eastAsia="宋体"/>
          <w:sz w:val="24"/>
        </w:rPr>
        <w:t>（美）吕立山（RobertLewis），江宪胜著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合同与法律咨询文书制作技能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（美）吕立山（RobertLewis），江宪胜著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本书出售、求购地址：https://www.jiaokey.com/book/detail/11819139.html</w:t>
      </w:r>
    </w:p>
    <w:p>
      <w:r>
        <w:t>更多相关图书推荐：https://www.jiaokey.com</w:t>
      </w:r>
    </w:p>
    <w:p>
      <w:r>
        <w:t>（美）吕立山（RobertLewis），江宪胜著 其他作品：https://www.jiaokey.com/tag/（美）吕立山（RobertLewis），江宪胜著.html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关键词搜索：https://www.jiaokey.com/tag/合同与法律咨询文书制作技能.html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