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教你看懂史记故事及其成语  上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教你看懂史记故事及其成语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本书出售、求购地址：https://www.jiaokey.com/book/detail/11819108.html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关键词搜索：https://www.jiaokey.com/tag/教你看懂史记故事及其成语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