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考试虫精讲考研词汇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考试虫精讲考研词汇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本书出售、求购地址：https://www.jiaokey.com/book/detail/11819056.html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关键词搜索：https://www.jiaokey.com/tag/考试虫精讲考研词汇.html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