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2007国家司法考试必考考点配套法条全析  刑事诉讼法·民事诉讼法全析  飞跃版</w:t>
      </w:r>
    </w:p>
    <w:p>
      <w:r>
        <w:rPr>
          <w:rFonts w:ascii="宋体" w:hAnsi="宋体" w:eastAsia="宋体"/>
          <w:sz w:val="24"/>
        </w:rPr>
        <w:t>考试中心编；焦君义，刘光宗编写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2007国家司法考试必考考点配套法条全析  刑事诉讼法·民事诉讼法全析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考试中心编；焦君义，刘光宗编写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本书出售、求购地址：https://www.jiaokey.com/book/detail/11819038.html</w:t>
      </w:r>
    </w:p>
    <w:p>
      <w:r>
        <w:t>更多相关图书推荐：https://www.jiaokey.com</w:t>
      </w:r>
    </w:p>
    <w:p>
      <w:r>
        <w:t>考试中心编；焦君义，刘光宗编写 其他作品：https://www.jiaokey.com/tag/考试中心编；焦君义，刘光宗编写.html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关键词搜索：https://www.jiaokey.com/tag/2007国家司法考试必考考点配套法条全析  刑事诉讼法·民事诉讼法全析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