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美的变迁  论莎士比亚戏剧文本中意象的汉译</w:t>
      </w:r>
    </w:p>
    <w:p>
      <w:r>
        <w:rPr>
          <w:rFonts w:ascii="宋体" w:hAnsi="宋体" w:eastAsia="宋体"/>
          <w:sz w:val="24"/>
        </w:rPr>
        <w:t>仇蓓玲著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美的变迁  论莎士比亚戏剧文本中意象的汉译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本书出售、求购地址：https://www.jiaokey.com/book/detail/11819032.html</w:t>
      </w:r>
    </w:p>
    <w:p>
      <w:r>
        <w:t>更多相关图书推荐：https://www.jiaokey.com</w:t>
      </w:r>
    </w:p>
    <w:p>
      <w:r>
        <w:t>仇蓓玲著 其他作品：https://www.jiaokey.com/tag/仇蓓玲著.html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关键词搜索：https://www.jiaokey.com/tag/美的变迁  论莎士比亚戏剧文本中意象的汉译.html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