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轻松提升您的健康指数  给50岁以上男人的生活忠告</w:t>
      </w:r>
    </w:p>
    <w:p>
      <w:r>
        <w:rPr>
          <w:rFonts w:ascii="宋体" w:hAnsi="宋体" w:eastAsia="宋体"/>
          <w:sz w:val="24"/>
        </w:rPr>
        <w:t>（美）任奠邦著；陈秋子译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轻松提升您的健康指数  给50岁以上男人的生活忠告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（美）任奠邦著；陈秋子译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本书出售、求购地址：https://www.jiaokey.com/book/detail/11819023.html</w:t>
      </w:r>
    </w:p>
    <w:p>
      <w:r>
        <w:t>更多相关图书推荐：https://www.jiaokey.com</w:t>
      </w:r>
    </w:p>
    <w:p>
      <w:r>
        <w:t>（美）任奠邦著；陈秋子译 其他作品：https://www.jiaokey.com/tag/（美）任奠邦著；陈秋子译.html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关键词搜索：https://www.jiaokey.com/tag/轻松提升您的健康指数  给50岁以上男人的生活忠告.html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