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世界上最神秘的屋子</w:t>
      </w:r>
    </w:p>
    <w:p>
      <w:r>
        <w:rPr>
          <w:rFonts w:ascii="宋体" w:hAnsi="宋体" w:eastAsia="宋体"/>
          <w:sz w:val="24"/>
        </w:rPr>
        <w:t>（美）贝格兰·杰弗著；刘丽亚译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世界上最神秘的屋子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（美）贝格兰·杰弗著；刘丽亚译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本书出售、求购地址：https://www.jiaokey.com/book/detail/11818969.html</w:t>
      </w:r>
    </w:p>
    <w:p>
      <w:r>
        <w:t>更多相关图书推荐：https://www.jiaokey.com</w:t>
      </w:r>
    </w:p>
    <w:p>
      <w:r>
        <w:t>（美）贝格兰·杰弗著；刘丽亚译 其他作品：https://www.jiaokey.com/tag/（美）贝格兰·杰弗著；刘丽亚译.html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关键词搜索：https://www.jiaokey.com/tag/世界上最神秘的屋子.html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