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历史上最伟大的100项发明  古今排行榜</w:t>
      </w:r>
    </w:p>
    <w:p>
      <w:r>
        <w:rPr>
          <w:rFonts w:ascii="宋体" w:hAnsi="宋体" w:eastAsia="宋体"/>
          <w:sz w:val="24"/>
        </w:rPr>
        <w:t>（美）汤姆·菲尔滨著；王首燕译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历史上最伟大的100项发明  古今排行榜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（美）汤姆·菲尔滨著；王首燕译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本书出售、求购地址：https://www.jiaokey.com/book/detail/11818965.html</w:t>
      </w:r>
    </w:p>
    <w:p>
      <w:r>
        <w:t>更多相关图书推荐：https://www.jiaokey.com</w:t>
      </w:r>
    </w:p>
    <w:p>
      <w:r>
        <w:t>（美）汤姆·菲尔滨著；王首燕译 其他作品：https://www.jiaokey.com/tag/（美）汤姆·菲尔滨著；王首燕译.html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关键词搜索：https://www.jiaokey.com/tag/历史上最伟大的100项发明  古今排行榜.html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