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意大利100人  历史上最具影响力的文化、科学、政治人物排行榜</w:t>
      </w:r>
    </w:p>
    <w:p>
      <w:r>
        <w:rPr>
          <w:rFonts w:ascii="宋体" w:hAnsi="宋体" w:eastAsia="宋体"/>
          <w:sz w:val="24"/>
        </w:rPr>
        <w:t>（美）史蒂夫·斯皮格内西著；穆玉苹译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意大利100人  历史上最具影响力的文化、科学、政治人物排行榜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（美）史蒂夫·斯皮格内西著；穆玉苹译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本书出售、求购地址：https://www.jiaokey.com/book/detail/11818964.html</w:t>
      </w:r>
    </w:p>
    <w:p>
      <w:r>
        <w:t>更多相关图书推荐：https://www.jiaokey.com</w:t>
      </w:r>
    </w:p>
    <w:p>
      <w:r>
        <w:t>（美）史蒂夫·斯皮格内西著；穆玉苹译 其他作品：https://www.jiaokey.com/tag/（美）史蒂夫·斯皮格内西著；穆玉苹译.html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关键词搜索：https://www.jiaokey.com/tag/意大利100人  历史上最具影响力的文化、科学、政治人物排行榜.html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