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书名：地名溯源  黄河三角洲  东营  地名的历史形成与民间传说集粹</w:t>
      </w:r>
    </w:p>
    <w:p>
      <w:r>
        <w:t>作者：东营市政协学习室编著</w:t>
      </w:r>
    </w:p>
    <w:p>
      <w:r>
        <w:t>出版社：东营：石油大学出版社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地名溯源  黄河三角洲  东营  地名的历史形成与民间传说集粹 评论地址：https://www.jiaokey.com/book/detail/11818885.html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