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留住我国建筑文化的记忆</w:t>
      </w:r>
    </w:p>
    <w:p>
      <w:r>
        <w:rPr>
          <w:rFonts w:ascii="宋体" w:hAnsi="宋体" w:eastAsia="宋体"/>
          <w:sz w:val="24"/>
        </w:rPr>
        <w:t>郑孝燮著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留住我国建筑文化的记忆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本书出售、求购地址：https://www.jiaokey.com/book/detail/11818842.html</w:t>
      </w:r>
    </w:p>
    <w:p>
      <w:r>
        <w:t>更多相关图书推荐：https://www.jiaokey.com</w:t>
      </w:r>
    </w:p>
    <w:p>
      <w:r>
        <w:t>郑孝燮著 其他作品：https://www.jiaokey.com/tag/郑孝燮著.html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关键词搜索：https://www.jiaokey.com/tag/留住我国建筑文化的记忆.html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