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生命·心灵·艺境  论宗白华生命美学之体系</w:t>
      </w:r>
    </w:p>
    <w:p>
      <w:r>
        <w:rPr>
          <w:rFonts w:ascii="宋体" w:hAnsi="宋体" w:eastAsia="宋体"/>
          <w:sz w:val="24"/>
        </w:rPr>
        <w:t>萧湛著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生命·心灵·艺境  论宗白华生命美学之体系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本书出售、求购地址：https://www.jiaokey.com/book/detail/11818806.html</w:t>
      </w:r>
    </w:p>
    <w:p>
      <w:r>
        <w:t>更多相关图书推荐：https://www.jiaokey.com</w:t>
      </w:r>
    </w:p>
    <w:p>
      <w:r>
        <w:t>萧湛著 其他作品：https://www.jiaokey.com/tag/萧湛著.html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关键词搜索：https://www.jiaokey.com/tag/生命·心灵·艺境  论宗白华生命美学之体系.html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