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书名：混凝土结构简化设计  第7版</w:t>
      </w:r>
    </w:p>
    <w:p>
      <w:r>
        <w:t>作者：（美）安布罗斯著；李鸿晶等译</w:t>
      </w:r>
    </w:p>
    <w:p>
      <w:r>
        <w:t>出版社：北京：中国水利水电出版社；知识产权出版社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混凝土结构简化设计  第7版 评论地址：https://www.jiaokey.com/book/detail/11818701.html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