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中国的世界遗产  摄影集</w:t>
      </w:r>
    </w:p>
    <w:p>
      <w:r>
        <w:rPr>
          <w:rFonts w:ascii="宋体" w:hAnsi="宋体" w:eastAsia="宋体"/>
          <w:sz w:val="24"/>
        </w:rPr>
        <w:t>曹南燕主编；中华人民共和国建设部等编写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中国的世界遗产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曹南燕主编；中华人民共和国建设部等编写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本书出售、求购地址：https://www.jiaokey.com/book/detail/11818685.html</w:t>
      </w:r>
    </w:p>
    <w:p>
      <w:r>
        <w:t>更多相关图书推荐：https://www.jiaokey.com</w:t>
      </w:r>
    </w:p>
    <w:p>
      <w:r>
        <w:t>曹南燕主编；中华人民共和国建设部等编写 其他作品：https://www.jiaokey.com/tag/曹南燕主编；中华人民共和国建设部等编写.html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关键词搜索：https://www.jiaokey.com/tag/中国的世界遗产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