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学子风华  3  杰出留学回国人员特辑</w:t>
      </w:r>
    </w:p>
    <w:p>
      <w:r>
        <w:rPr>
          <w:rFonts w:ascii="宋体" w:hAnsi="宋体" w:eastAsia="宋体"/>
          <w:sz w:val="24"/>
        </w:rPr>
        <w:t>杨长春，张双鼓，许珑主编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学子风华  3  杰出留学回国人员特辑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杨长春，张双鼓，许珑主编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本书出售、求购地址：https://www.jiaokey.com/book/detail/11818682.html</w:t>
      </w:r>
    </w:p>
    <w:p>
      <w:r>
        <w:t>更多相关图书推荐：https://www.jiaokey.com</w:t>
      </w:r>
    </w:p>
    <w:p>
      <w:r>
        <w:t>杨长春，张双鼓，许珑主编 其他作品：https://www.jiaokey.com/tag/杨长春，张双鼓，许珑主编.html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关键词搜索：https://www.jiaokey.com/tag/学子风华  3  杰出留学回国人员特辑.html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