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2部  1977年版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2部  1977年版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本书出售、求购地址：https://www.jiaokey.com/book/detail/11818677.html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关键词搜索：https://www.jiaokey.com/tag/中华人民共和国药典  2部  1977年版.html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