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革兰氏阴性杆菌编码鉴定手册  弧菌科细菌目</w:t>
      </w:r>
    </w:p>
    <w:p>
      <w:r>
        <w:rPr>
          <w:rFonts w:ascii="宋体" w:hAnsi="宋体" w:eastAsia="宋体"/>
          <w:sz w:val="24"/>
        </w:rPr>
        <w:t>王晓力，徐迪诚，马俊才主编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革兰氏阴性杆菌编码鉴定手册  弧菌科细菌目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王晓力，徐迪诚，马俊才主编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本书出售、求购地址：https://www.jiaokey.com/book/detail/11818670.html</w:t>
      </w:r>
    </w:p>
    <w:p>
      <w:r>
        <w:t>更多相关图书推荐：https://www.jiaokey.com</w:t>
      </w:r>
    </w:p>
    <w:p>
      <w:r>
        <w:t>王晓力，徐迪诚，马俊才主编 其他作品：https://www.jiaokey.com/tag/王晓力，徐迪诚，马俊才主编.html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关键词搜索：https://www.jiaokey.com/tag/革兰氏阴性杆菌编码鉴定手册  弧菌科细菌目.html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