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iBT词汇 词以类记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iBT词汇 词以类记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本书出售、求购地址：https://www.jiaokey.com/book/detail/11818630.html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关键词搜索：https://www.jiaokey.com/tag/TOEFL iBT词汇 词以类记.html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