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书名：中国湖泊水库文献目录  馆藏内部期刊1973年-1993年</w:t>
      </w:r>
    </w:p>
    <w:p>
      <w:r>
        <w:t>作者:于红晓，王凤仙，刘雪华编</w:t>
      </w:r>
    </w:p>
    <w:p>
      <w:r>
        <w:t>出版社:中国科学院南京地理与湖泊研究所资料室</w:t>
      </w:r>
    </w:p>
    <w:p>
      <w:r>
        <w:t>出版日期：</w:t>
      </w:r>
    </w:p>
    <w:p>
      <w:r>
        <w:t>总页数：87</w:t>
      </w:r>
    </w:p>
    <w:p>
      <w:r>
        <w:t>更多请访问教客网:www.jiaokey.com</w:t>
      </w:r>
    </w:p>
    <w:p>
      <w:r>
        <w:t>中国湖泊水库文献目录  馆藏内部期刊1973年-1993年评论地址：https://www.jiaokey.com/book/detail/11818601.html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