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渔具理论与捕鱼技术  第3篇  钓具捕鲸和特种捕渔技术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渔具理论与捕鱼技术  第3篇  钓具捕鲸和特种捕渔技术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本书出售、求购地址：https://www.jiaokey.com/book/detail/11818598.html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关键词搜索：https://www.jiaokey.com/tag/渔具理论与捕鱼技术  第3篇  钓具捕鲸和特种捕渔技术.html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