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图书设备用品目录</w:t>
      </w:r>
    </w:p>
    <w:p>
      <w:r>
        <w:rPr>
          <w:rFonts w:ascii="宋体" w:hAnsi="宋体" w:eastAsia="宋体"/>
          <w:sz w:val="24"/>
        </w:rPr>
        <w:t>中国常州武进图书设备用品工业公司编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图书设备用品目录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中国常州武进图书设备用品工业公司编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本书出售、求购地址：https://www.jiaokey.com/book/detail/11818597.html</w:t>
      </w:r>
    </w:p>
    <w:p>
      <w:r>
        <w:t>更多相关图书推荐：https://www.jiaokey.com</w:t>
      </w:r>
    </w:p>
    <w:p>
      <w:r>
        <w:t>中国常州武进图书设备用品工业公司编 其他作品：https://www.jiaokey.com/tag/中国常州武进图书设备用品工业公司编.html</w:t>
      </w:r>
    </w:p>
    <w:p>
      <w:r>
        <w:t>关键词搜索：https://www.jiaokey.com/tag/图书设备用品目录.html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