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水产品质量卫生安全新工艺新配方与无公害生产加工核心技术、质量检验检疫新标准实务全书  第4卷</w:t>
      </w:r>
    </w:p>
    <w:p>
      <w:r>
        <w:rPr>
          <w:rFonts w:ascii="宋体" w:hAnsi="宋体" w:eastAsia="宋体"/>
          <w:sz w:val="24"/>
        </w:rPr>
        <w:t>王金花，李娜主编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水产品质量卫生安全新工艺新配方与无公害生产加工核心技术、质量检验检疫新标准实务全书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本书出售、求购地址：https://www.jiaokey.com/book/detail/11818585.html</w:t>
      </w:r>
    </w:p>
    <w:p>
      <w:r>
        <w:t>更多相关图书推荐：https://www.jiaokey.com</w:t>
      </w:r>
    </w:p>
    <w:p>
      <w:r>
        <w:t>王金花，李娜主编 其他作品：https://www.jiaokey.com/tag/王金花，李娜主编.html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关键词搜索：https://www.jiaokey.com/tag/水产品质量卫生安全新工艺新配方与无公害生产加工核心技术、质量检验检疫新标准实务全书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