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道德的选择  来自大学生心灵的报告</w:t>
      </w:r>
    </w:p>
    <w:p>
      <w:r>
        <w:rPr>
          <w:rFonts w:ascii="宋体" w:hAnsi="宋体" w:eastAsia="宋体"/>
          <w:sz w:val="24"/>
        </w:rPr>
        <w:t>贺希荣，罗明星，朱美华著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道德的选择  来自大学生心灵的报告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贺希荣，罗明星，朱美华著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本书出售、求购地址：https://www.jiaokey.com/book/detail/11818553.html</w:t>
      </w:r>
    </w:p>
    <w:p>
      <w:r>
        <w:t>更多相关图书推荐：https://www.jiaokey.com</w:t>
      </w:r>
    </w:p>
    <w:p>
      <w:r>
        <w:t>贺希荣，罗明星，朱美华著 其他作品：https://www.jiaokey.com/tag/贺希荣，罗明星，朱美华著.html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关键词搜索：https://www.jiaokey.com/tag/道德的选择  来自大学生心灵的报告.html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