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ASP.NET数据库编程详解  C#版</w:t>
      </w:r>
    </w:p>
    <w:p>
      <w:r>
        <w:rPr>
          <w:rFonts w:ascii="宋体" w:hAnsi="宋体" w:eastAsia="宋体"/>
          <w:sz w:val="24"/>
        </w:rPr>
        <w:t>石磊，但正刚编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ASP.NET数据库编程详解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石磊，但正刚编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本书出售、求购地址：https://www.jiaokey.com/book/detail/11818513.html</w:t>
      </w:r>
    </w:p>
    <w:p>
      <w:r>
        <w:t>更多相关图书推荐：https://www.jiaokey.com</w:t>
      </w:r>
    </w:p>
    <w:p>
      <w:r>
        <w:t>石磊，但正刚编 其他作品：https://www.jiaokey.com/tag/石磊，但正刚编.html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关键词搜索：https://www.jiaokey.com/tag/ASP.NET数据库编程详解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