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构造成矿动力学及隐伏矿定位预测 以云南会泽超大型铅锌 银、锗 矿床为例</w:t>
      </w:r>
    </w:p>
    <w:p>
      <w:r>
        <w:rPr>
          <w:rFonts w:ascii="宋体" w:hAnsi="宋体" w:eastAsia="宋体"/>
          <w:sz w:val="24"/>
        </w:rPr>
        <w:t>韩润生等编著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构造成矿动力学及隐伏矿定位预测 以云南会泽超大型铅锌 银、锗 矿床为例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韩润生等编著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本书出售、求购地址：https://www.jiaokey.com/book/detail/11818506.html</w:t>
      </w:r>
    </w:p>
    <w:p>
      <w:r>
        <w:t>更多相关图书推荐：https://www.jiaokey.com</w:t>
      </w:r>
    </w:p>
    <w:p>
      <w:r>
        <w:t>韩润生等编著 其他作品：https://www.jiaokey.com/tag/韩润生等编著.html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关键词搜索：https://www.jiaokey.com/tag/构造成矿动力学及隐伏矿定位预测 以云南会泽超大型铅锌 银、锗 矿床为例.html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