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犹太人在哈尔滨  摄影集  中英文本</w:t>
      </w:r>
    </w:p>
    <w:p>
      <w:r>
        <w:rPr>
          <w:rFonts w:ascii="宋体" w:hAnsi="宋体" w:eastAsia="宋体"/>
          <w:sz w:val="24"/>
        </w:rPr>
        <w:t>曲伟，李述笑主编；黑龙江省社会科学院犹太研究中心编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犹太人在哈尔滨  摄影集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曲伟，李述笑主编；黑龙江省社会科学院犹太研究中心编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本书出售、求购地址：https://www.jiaokey.com/book/detail/11818492.html</w:t>
      </w:r>
    </w:p>
    <w:p>
      <w:r>
        <w:t>更多相关图书推荐：https://www.jiaokey.com</w:t>
      </w:r>
    </w:p>
    <w:p>
      <w:r>
        <w:t>曲伟，李述笑主编；黑龙江省社会科学院犹太研究中心编 其他作品：https://www.jiaokey.com/tag/曲伟，李述笑主编；黑龙江省社会科学院犹太研究中心编.html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关键词搜索：https://www.jiaokey.com/tag/犹太人在哈尔滨  摄影集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