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中国农民权益保护研究  《农业法》第9章“农民权益保护”实施情况调查</w:t>
      </w:r>
    </w:p>
    <w:p>
      <w:r>
        <w:rPr>
          <w:rFonts w:ascii="宋体" w:hAnsi="宋体" w:eastAsia="宋体"/>
          <w:sz w:val="24"/>
        </w:rPr>
        <w:t>李小云，左停主编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中国农民权益保护研究  《农业法》第9章“农民权益保护”实施情况调查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李小云，左停主编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本书出售、求购地址：https://www.jiaokey.com/book/detail/11818453.html</w:t>
      </w:r>
    </w:p>
    <w:p>
      <w:r>
        <w:t>更多相关图书推荐：https://www.jiaokey.com</w:t>
      </w:r>
    </w:p>
    <w:p>
      <w:r>
        <w:t>李小云，左停主编 其他作品：https://www.jiaokey.com/tag/李小云，左停主编.html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关键词搜索：https://www.jiaokey.com/tag/中国农民权益保护研究  《农业法》第9章“农民权益保护”实施情况调查.html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