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打造你真正想要的卫生间</w:t>
      </w:r>
    </w:p>
    <w:p>
      <w:r>
        <w:rPr>
          <w:rFonts w:ascii="宋体" w:hAnsi="宋体" w:eastAsia="宋体"/>
          <w:sz w:val="24"/>
        </w:rPr>
        <w:t>（英）卡罗琳·默菲著；（英）瑞·梅恩摄影；时静译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打造你真正想要的卫生间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（英）卡罗琳·默菲著；（英）瑞·梅恩摄影；时静译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本书出售、求购地址：https://www.jiaokey.com/book/detail/11818424.html</w:t>
      </w:r>
    </w:p>
    <w:p>
      <w:r>
        <w:t>更多相关图书推荐：https://www.jiaokey.com</w:t>
      </w:r>
    </w:p>
    <w:p>
      <w:r>
        <w:t>（英）卡罗琳·默菲著；（英）瑞·梅恩摄影；时静译 其他作品：https://www.jiaokey.com/tag/（英）卡罗琳·默菲著；（英）瑞·梅恩摄影；时静译.html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关键词搜索：https://www.jiaokey.com/tag/打造你真正想要的卫生间.html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