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空间也需要排毒 300个天然有机的清洁妙法 inexpensive and easy solutions step by step by step</w:t>
      </w:r>
    </w:p>
    <w:p>
      <w:r>
        <w:rPr>
          <w:rFonts w:ascii="宋体" w:hAnsi="宋体" w:eastAsia="宋体"/>
          <w:sz w:val="24"/>
        </w:rPr>
        <w:t>乔治·休斯（George Hughes）著；朱纪暄翻译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空间也需要排毒 300个天然有机的清洁妙法 inexpensive and easy solutions step by step by step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乔治·休斯（George Hughes）著；朱纪暄翻译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本书出售、求购地址：https://www.jiaokey.com/book/detail/11818421.html</w:t>
      </w:r>
    </w:p>
    <w:p>
      <w:r>
        <w:t>更多相关图书推荐：https://www.jiaokey.com</w:t>
      </w:r>
    </w:p>
    <w:p>
      <w:r>
        <w:t>乔治·休斯（George Hughes）著；朱纪暄翻译 其他作品：https://www.jiaokey.com/tag/乔治·休斯（George Hughes）著；朱纪暄翻译.html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关键词搜索：https://www.jiaokey.com/tag/空间也需要排毒 300个天然有机的清洁妙法 inexpensive and easy solutions step by step by step.html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