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改变扭转命运  决定命运的20个关键点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改变扭转命运  决定命运的20个关键点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本书出售、求购地址：https://www.jiaokey.com/book/detail/11818363.html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关键词搜索：https://www.jiaokey.com/tag/改变扭转命运  决定命运的20个关键点.html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