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长江中下游湖泊环境地球化学与富营养化</w:t>
      </w:r>
    </w:p>
    <w:p>
      <w:r>
        <w:rPr>
          <w:rFonts w:ascii="宋体" w:hAnsi="宋体" w:eastAsia="宋体"/>
          <w:sz w:val="24"/>
        </w:rPr>
        <w:t>范成新，王春霞主编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长江中下游湖泊环境地球化学与富营养化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范成新，王春霞主编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本书出售、求购地址：https://www.jiaokey.com/book/detail/11818352.html</w:t>
      </w:r>
    </w:p>
    <w:p>
      <w:r>
        <w:t>更多相关图书推荐：https://www.jiaokey.com</w:t>
      </w:r>
    </w:p>
    <w:p>
      <w:r>
        <w:t>范成新，王春霞主编 其他作品：https://www.jiaokey.com/tag/范成新，王春霞主编.html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关键词搜索：https://www.jiaokey.com/tag/长江中下游湖泊环境地球化学与富营养化.html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