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中医辨证施治血液系统疑难病</w:t>
      </w:r>
    </w:p>
    <w:p>
      <w:r>
        <w:rPr>
          <w:rFonts w:ascii="宋体" w:hAnsi="宋体" w:eastAsia="宋体"/>
          <w:sz w:val="24"/>
        </w:rPr>
        <w:t>庞翠莲，杨志国主编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中医辨证施治血液系统疑难病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庞翠莲，杨志国主编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本书出售、求购地址：https://www.jiaokey.com/book/detail/11818244.html</w:t>
      </w:r>
    </w:p>
    <w:p>
      <w:r>
        <w:t>更多相关图书推荐：https://www.jiaokey.com</w:t>
      </w:r>
    </w:p>
    <w:p>
      <w:r>
        <w:t>庞翠莲，杨志国主编 其他作品：https://www.jiaokey.com/tag/庞翠莲，杨志国主编.html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关键词搜索：https://www.jiaokey.com/tag/中医辨证施治血液系统疑难病.html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