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书名：科技创新之花在滨州争妍</w:t>
      </w:r>
    </w:p>
    <w:p>
      <w:r>
        <w:t>作者：佟宝贵，刘宝庭主编</w:t>
      </w:r>
    </w:p>
    <w:p>
      <w:r>
        <w:t>出版社：北京:中国社会出版社,2006.06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科技创新之花在滨州争妍 评论地址：https://www.jiaokey.com/book/detail/11818230.html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