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通向死亡之路  纳粹统治时期德意志犹太人的生存状况</w:t>
      </w:r>
    </w:p>
    <w:p>
      <w:r>
        <w:rPr>
          <w:rFonts w:ascii="宋体" w:hAnsi="宋体" w:eastAsia="宋体"/>
          <w:sz w:val="24"/>
        </w:rPr>
        <w:t>罗衡林著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通向死亡之路  纳粹统治时期德意志犹太人的生存状况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本书出售、求购地址：https://www.jiaokey.com/book/detail/11818195.html</w:t>
      </w:r>
    </w:p>
    <w:p>
      <w:r>
        <w:t>更多相关图书推荐：https://www.jiaokey.com</w:t>
      </w:r>
    </w:p>
    <w:p>
      <w:r>
        <w:t>罗衡林著 其他作品：https://www.jiaokey.com/tag/罗衡林著.html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关键词搜索：https://www.jiaokey.com/tag/通向死亡之路  纳粹统治时期德意志犹太人的生存状况.html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