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公路隧道围岩稳定与支护技术</w:t>
      </w:r>
    </w:p>
    <w:p>
      <w:r>
        <w:rPr>
          <w:rFonts w:ascii="宋体" w:hAnsi="宋体" w:eastAsia="宋体"/>
          <w:sz w:val="24"/>
        </w:rPr>
        <w:t>朱汉华，孙红月，杨建辉著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公路隧道围岩稳定与支护技术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朱汉华，孙红月，杨建辉著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本书出售、求购地址：https://www.jiaokey.com/book/detail/11818189.html</w:t>
      </w:r>
    </w:p>
    <w:p>
      <w:r>
        <w:t>更多相关图书推荐：https://www.jiaokey.com</w:t>
      </w:r>
    </w:p>
    <w:p>
      <w:r>
        <w:t>朱汉华，孙红月，杨建辉著 其他作品：https://www.jiaokey.com/tag/朱汉华，孙红月，杨建辉著.html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关键词搜索：https://www.jiaokey.com/tag/公路隧道围岩稳定与支护技术.html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