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发现古脉  中国古典医学与数术身体观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发现古脉  中国古典医学与数术身体观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本书出售、求购地址：https://www.jiaokey.com/book/detail/11818187.html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关键词搜索：https://www.jiaokey.com/tag/发现古脉  中国古典医学与数术身体观.html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