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好诗共欣赏  叶嘉莹说陶渊明杜甫李商隐三家诗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好诗共欣赏  叶嘉莹说陶渊明杜甫李商隐三家诗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关键词搜索：https://www.jiaokey.com/tag/好诗共欣赏  叶嘉莹说陶渊明杜甫李商隐三家诗.html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