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数学分析习题全解  上  华东师大第3版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数学分析习题全解  上  华东师大第3版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本书出售、求购地址：https://www.jiaokey.com/book/detail/11818153.html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关键词搜索：https://www.jiaokey.com/tag/数学分析习题全解  上  华东师大第3版.html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