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性别歧视与人口发展</w:t>
      </w:r>
    </w:p>
    <w:p>
      <w:r>
        <w:rPr>
          <w:rFonts w:ascii="宋体" w:hAnsi="宋体" w:eastAsia="宋体"/>
          <w:sz w:val="24"/>
        </w:rPr>
        <w:t>李树茁，姜全保，（美）费尔德曼著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性别歧视与人口发展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李树茁，姜全保，（美）费尔德曼著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本书出售、求购地址：https://www.jiaokey.com/book/detail/11818132.html</w:t>
      </w:r>
    </w:p>
    <w:p>
      <w:r>
        <w:t>更多相关图书推荐：https://www.jiaokey.com</w:t>
      </w:r>
    </w:p>
    <w:p>
      <w:r>
        <w:t>李树茁，姜全保，（美）费尔德曼著 其他作品：https://www.jiaokey.com/tag/李树茁，姜全保，（美）费尔德曼著.html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关键词搜索：https://www.jiaokey.com/tag/性别歧视与人口发展.html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