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王朝间的对话  朝鲜领选使天津来往日记导读  1881年10月－1883年9月</w:t>
      </w:r>
    </w:p>
    <w:p>
      <w:r>
        <w:rPr>
          <w:rFonts w:ascii="宋体" w:hAnsi="宋体" w:eastAsia="宋体"/>
          <w:sz w:val="24"/>
        </w:rPr>
        <w:t>刘顺利著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王朝间的对话  朝鲜领选使天津来往日记导读  1881年10月－1883年9月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刘顺利著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本书出售、求购地址：https://www.jiaokey.com/book/detail/11818124.html</w:t>
      </w:r>
    </w:p>
    <w:p>
      <w:r>
        <w:t>更多相关图书推荐：https://www.jiaokey.com</w:t>
      </w:r>
    </w:p>
    <w:p>
      <w:r>
        <w:t>刘顺利著 其他作品：https://www.jiaokey.com/tag/刘顺利著.html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关键词搜索：https://www.jiaokey.com/tag/王朝间的对话  朝鲜领选使天津来往日记导读  1881年10月－1883年9月.html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