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书名：设计的秘密：产品设计  2</w:t>
      </w:r>
    </w:p>
    <w:p>
      <w:r>
        <w:t>作者：（美）克里斯蒂娜·古德里奇（Kristina Goodrich）等编著；刘爽译</w:t>
      </w:r>
    </w:p>
    <w:p>
      <w:r>
        <w:t>出版社：北京：中国青年出版社</w:t>
      </w:r>
    </w:p>
    <w:p>
      <w:r>
        <w:t>出版日期：2007.02</w:t>
      </w:r>
    </w:p>
    <w:p>
      <w:r>
        <w:t>总页数：208</w:t>
      </w:r>
    </w:p>
    <w:p>
      <w:r>
        <w:t>更多请访问教客网: www.jiaokey.com</w:t>
      </w:r>
    </w:p>
    <w:p>
      <w:r>
        <w:t>设计的秘密：产品设计  2 评论地址：https://www.jiaokey.com/book/detail/11818121.html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