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图解人类景观 环境塑造史论 shaping the environment from prehistory to the present day</w:t>
      </w:r>
    </w:p>
    <w:p>
      <w:r>
        <w:rPr>
          <w:rFonts w:ascii="宋体" w:hAnsi="宋体" w:eastAsia="宋体"/>
          <w:sz w:val="24"/>
        </w:rPr>
        <w:t>（英）Geoffrey Jellicoe，（英）Susan Jellicoe著；刘滨谊主译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图解人类景观 环境塑造史论 shaping the environment from prehistory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Jellicoe，（英）Susan Jellicoe著；刘滨谊主译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本书出售、求购地址：https://www.jiaokey.com/book/detail/11818120.html</w:t>
      </w:r>
    </w:p>
    <w:p>
      <w:r>
        <w:t>更多相关图书推荐：https://www.jiaokey.com</w:t>
      </w:r>
    </w:p>
    <w:p>
      <w:r>
        <w:t>（英）Geoffrey Jellicoe，（英）Susan Jellicoe著；刘滨谊主译 其他作品：https://www.jiaokey.com/tag/（英）Geoffrey Jellicoe，（英）Susan Jellicoe著；刘滨谊主译.html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关键词搜索：https://www.jiaokey.com/tag/图解人类景观 环境塑造史论 shaping the environment from prehistory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